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Totally Redeemed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ascension    </w:t>
      </w:r>
      <w:r>
        <w:t xml:space="preserve">   chilldren    </w:t>
      </w:r>
      <w:r>
        <w:t xml:space="preserve">   connection    </w:t>
      </w:r>
      <w:r>
        <w:t xml:space="preserve">   convinced    </w:t>
      </w:r>
      <w:r>
        <w:t xml:space="preserve">   deliverance    </w:t>
      </w:r>
      <w:r>
        <w:t xml:space="preserve">   freedom    </w:t>
      </w:r>
      <w:r>
        <w:t xml:space="preserve">   freely    </w:t>
      </w:r>
      <w:r>
        <w:t xml:space="preserve">   gift    </w:t>
      </w:r>
      <w:r>
        <w:t xml:space="preserve">   legal    </w:t>
      </w:r>
      <w:r>
        <w:t xml:space="preserve">   love    </w:t>
      </w:r>
      <w:r>
        <w:t xml:space="preserve">   loving    </w:t>
      </w:r>
      <w:r>
        <w:t xml:space="preserve">   new birth    </w:t>
      </w:r>
      <w:r>
        <w:t xml:space="preserve">   newness of life    </w:t>
      </w:r>
      <w:r>
        <w:t xml:space="preserve">   pentecost    </w:t>
      </w:r>
      <w:r>
        <w:t xml:space="preserve">   plan    </w:t>
      </w:r>
      <w:r>
        <w:t xml:space="preserve">   redemption    </w:t>
      </w:r>
      <w:r>
        <w:t xml:space="preserve">   relationship    </w:t>
      </w:r>
      <w:r>
        <w:t xml:space="preserve">   restore    </w:t>
      </w:r>
      <w:r>
        <w:t xml:space="preserve">   resurrection    </w:t>
      </w:r>
      <w:r>
        <w:t xml:space="preserve">   savior    </w:t>
      </w:r>
      <w:r>
        <w:t xml:space="preserve">   spirit    </w:t>
      </w:r>
      <w:r>
        <w:t xml:space="preserve">   victory    </w:t>
      </w:r>
      <w:r>
        <w:t xml:space="preserve">   witnesses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Totally Redeemed</dc:title>
  <dcterms:created xsi:type="dcterms:W3CDTF">2021-10-11T20:00:20Z</dcterms:created>
  <dcterms:modified xsi:type="dcterms:W3CDTF">2021-10-11T20:00:20Z</dcterms:modified>
</cp:coreProperties>
</file>