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Totally Ten Project: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Broken stone or brink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Avoided by cleverness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an unwilling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Following in time or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Dark and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Bring back to consciousness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Angry at something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or well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Ashamed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Rich and fine in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Magnificent/Overwhelming size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Valued highly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Totally Ten Project: Crossword Puzzle</dc:title>
  <dcterms:created xsi:type="dcterms:W3CDTF">2021-10-11T20:00:15Z</dcterms:created>
  <dcterms:modified xsi:type="dcterms:W3CDTF">2021-10-11T20:00:15Z</dcterms:modified>
</cp:coreProperties>
</file>