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Totem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sandhill rat    </w:t>
      </w:r>
      <w:r>
        <w:t xml:space="preserve">   black snake    </w:t>
      </w:r>
      <w:r>
        <w:t xml:space="preserve">   spirit people    </w:t>
      </w:r>
      <w:r>
        <w:t xml:space="preserve">   moon    </w:t>
      </w:r>
      <w:r>
        <w:t xml:space="preserve">   sun    </w:t>
      </w:r>
      <w:r>
        <w:t xml:space="preserve">   ant    </w:t>
      </w:r>
      <w:r>
        <w:t xml:space="preserve">   bilby    </w:t>
      </w:r>
      <w:r>
        <w:t xml:space="preserve">   mulla    </w:t>
      </w:r>
      <w:r>
        <w:t xml:space="preserve">   aquila audax    </w:t>
      </w:r>
      <w:r>
        <w:t xml:space="preserve">   kangaroo    </w:t>
      </w:r>
      <w:r>
        <w:t xml:space="preserve">   emu    </w:t>
      </w:r>
      <w:r>
        <w:t xml:space="preserve">   dingo    </w:t>
      </w:r>
      <w:r>
        <w:t xml:space="preserve">   Witchetty Grub    </w:t>
      </w:r>
      <w:r>
        <w:t xml:space="preserve">   Ghost Bat    </w:t>
      </w:r>
      <w:r>
        <w:t xml:space="preserve">   Symbol    </w:t>
      </w:r>
      <w:r>
        <w:t xml:space="preserve">   Animals    </w:t>
      </w:r>
      <w:r>
        <w:t xml:space="preserve">   Sharks    </w:t>
      </w:r>
      <w:r>
        <w:t xml:space="preserve">   Diamond Stingray    </w:t>
      </w:r>
      <w:r>
        <w:t xml:space="preserve">   spiritual    </w:t>
      </w:r>
      <w:r>
        <w:t xml:space="preserve">   Aboriginal    </w:t>
      </w:r>
      <w:r>
        <w:t xml:space="preserve">   Totem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Totem Wordsearch</dc:title>
  <dcterms:created xsi:type="dcterms:W3CDTF">2021-10-11T20:00:07Z</dcterms:created>
  <dcterms:modified xsi:type="dcterms:W3CDTF">2021-10-11T20:00:07Z</dcterms:modified>
</cp:coreProperties>
</file>