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Totoro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Forest    </w:t>
      </w:r>
      <w:r>
        <w:t xml:space="preserve">   Bicycle    </w:t>
      </w:r>
      <w:r>
        <w:t xml:space="preserve">   Tree    </w:t>
      </w:r>
      <w:r>
        <w:t xml:space="preserve">   Soot Sprite    </w:t>
      </w:r>
      <w:r>
        <w:t xml:space="preserve">   Nanny    </w:t>
      </w:r>
      <w:r>
        <w:t xml:space="preserve">   Satsuki    </w:t>
      </w:r>
      <w:r>
        <w:t xml:space="preserve">   Mei    </w:t>
      </w:r>
      <w:r>
        <w:t xml:space="preserve">   Lost    </w:t>
      </w:r>
      <w:r>
        <w:t xml:space="preserve">   Rain    </w:t>
      </w:r>
      <w:r>
        <w:t xml:space="preserve">   School    </w:t>
      </w:r>
      <w:r>
        <w:t xml:space="preserve">   House    </w:t>
      </w:r>
      <w:r>
        <w:t xml:space="preserve">   Cat Bus    </w:t>
      </w:r>
      <w:r>
        <w:t xml:space="preserve">   Umbrella    </w:t>
      </w:r>
      <w:r>
        <w:t xml:space="preserve">   Acorn    </w:t>
      </w:r>
      <w:r>
        <w:t xml:space="preserve">   Totoro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Totoro Crossword Puzzle</dc:title>
  <dcterms:created xsi:type="dcterms:W3CDTF">2021-10-11T20:00:19Z</dcterms:created>
  <dcterms:modified xsi:type="dcterms:W3CDTF">2021-10-11T20:00:19Z</dcterms:modified>
</cp:coreProperties>
</file>