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Totoro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animation    </w:t>
      </w:r>
      <w:r>
        <w:t xml:space="preserve">   kanta    </w:t>
      </w:r>
      <w:r>
        <w:t xml:space="preserve">   spirit    </w:t>
      </w:r>
      <w:r>
        <w:t xml:space="preserve">   anime    </w:t>
      </w:r>
      <w:r>
        <w:t xml:space="preserve">   japan    </w:t>
      </w:r>
      <w:r>
        <w:t xml:space="preserve">   ghibli    </w:t>
      </w:r>
      <w:r>
        <w:t xml:space="preserve">   neighbour    </w:t>
      </w:r>
      <w:r>
        <w:t xml:space="preserve">   tree    </w:t>
      </w:r>
      <w:r>
        <w:t xml:space="preserve">   umbrella    </w:t>
      </w:r>
      <w:r>
        <w:t xml:space="preserve">   magic    </w:t>
      </w:r>
      <w:r>
        <w:t xml:space="preserve">   forest    </w:t>
      </w:r>
      <w:r>
        <w:t xml:space="preserve">   catbus    </w:t>
      </w:r>
      <w:r>
        <w:t xml:space="preserve">   satsuki    </w:t>
      </w:r>
      <w:r>
        <w:t xml:space="preserve">   mei    </w:t>
      </w:r>
      <w:r>
        <w:t xml:space="preserve">   totoro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Totoro Word Search</dc:title>
  <dcterms:created xsi:type="dcterms:W3CDTF">2021-10-11T19:59:32Z</dcterms:created>
  <dcterms:modified xsi:type="dcterms:W3CDTF">2021-10-11T19:59:32Z</dcterms:modified>
</cp:coreProperties>
</file>