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Totsi Crossword: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women that Totsi meet holding?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questions does Totsi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nickname was Little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chapter 9 what are the group of children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buried by the Reverend Henry Ransome of the Church of Christ the Redeemer in the township?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emotion did Morris provoke Totsi to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Boston go at the end of Chapter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time of day does the gang wait for to do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chapter 2 of the novel what does the woman in the corner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beam that fell on Morris Tshablala's legs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about to kick Boston out in Chapter 11 but Totsi arrived just in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years has Die Aap been with Totsi?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very long first line of the novel creates an ________ atmosphere.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emphasised in the opening scene of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in the condensed milk that made it useless?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gang member is impatient and has long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chapter 4 who gives the old man extra tobacco?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deeply affected by the murder of Gumboot?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gang members had a fight with Totsi?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gang member is the most respected?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Boston's main quality that allows him to be part of the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phrase "Slogans of a better world" imply?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gang member talks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gang member is good at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Mariam's husband that went missing?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Totsi Crossword:</dc:title>
  <dcterms:created xsi:type="dcterms:W3CDTF">2021-10-11T20:01:22Z</dcterms:created>
  <dcterms:modified xsi:type="dcterms:W3CDTF">2021-10-11T20:01:22Z</dcterms:modified>
</cp:coreProperties>
</file>