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Tottenham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Tottenham commonly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former name of their stadium?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shirt do they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Lucas's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Spurs's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game against Everton on the 3rd of November who got a red card?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in their club emblem?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league are they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position are they in the Premier league currently?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Wednesday 11th of December at 20:00 they are playing against?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Tottenham Hotspur FC striker; 2015 debutant against Lithuanina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owner of Tottenham Hotspur?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Tottenham Crossword</dc:title>
  <dcterms:created xsi:type="dcterms:W3CDTF">2021-10-11T20:01:06Z</dcterms:created>
  <dcterms:modified xsi:type="dcterms:W3CDTF">2021-10-11T20:01:06Z</dcterms:modified>
</cp:coreProperties>
</file>