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Tottenham Hotspur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Vorm    </w:t>
      </w:r>
      <w:r>
        <w:t xml:space="preserve">   Skipp    </w:t>
      </w:r>
      <w:r>
        <w:t xml:space="preserve">   Aurier    </w:t>
      </w:r>
      <w:r>
        <w:t xml:space="preserve">   Davies    </w:t>
      </w:r>
      <w:r>
        <w:t xml:space="preserve">   Wanyama    </w:t>
      </w:r>
      <w:r>
        <w:t xml:space="preserve">   Trippier    </w:t>
      </w:r>
      <w:r>
        <w:t xml:space="preserve">   rose    </w:t>
      </w:r>
      <w:r>
        <w:t xml:space="preserve">   Sanchez    </w:t>
      </w:r>
      <w:r>
        <w:t xml:space="preserve">   Janssen    </w:t>
      </w:r>
      <w:r>
        <w:t xml:space="preserve">   Sissoko    </w:t>
      </w:r>
      <w:r>
        <w:t xml:space="preserve">   Alderwerild    </w:t>
      </w:r>
      <w:r>
        <w:t xml:space="preserve">   Vertonghen    </w:t>
      </w:r>
      <w:r>
        <w:t xml:space="preserve">   Llorente    </w:t>
      </w:r>
      <w:r>
        <w:t xml:space="preserve">   Eriksen    </w:t>
      </w:r>
      <w:r>
        <w:t xml:space="preserve">   Moura    </w:t>
      </w:r>
      <w:r>
        <w:t xml:space="preserve">   dele Ali    </w:t>
      </w:r>
      <w:r>
        <w:t xml:space="preserve">   foyth    </w:t>
      </w:r>
      <w:r>
        <w:t xml:space="preserve">   Lamela    </w:t>
      </w:r>
      <w:r>
        <w:t xml:space="preserve">   Winks    </w:t>
      </w:r>
      <w:r>
        <w:t xml:space="preserve">   Dier    </w:t>
      </w:r>
      <w:r>
        <w:t xml:space="preserve">   Gazzaniga    </w:t>
      </w:r>
      <w:r>
        <w:t xml:space="preserve">   Potch    </w:t>
      </w:r>
      <w:r>
        <w:t xml:space="preserve">   Hugo Lloris    </w:t>
      </w:r>
      <w:r>
        <w:t xml:space="preserve">   Son    </w:t>
      </w:r>
      <w:r>
        <w:t xml:space="preserve">   Harry 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Tottenham Hotspur Players</dc:title>
  <dcterms:created xsi:type="dcterms:W3CDTF">2021-10-11T20:00:57Z</dcterms:created>
  <dcterms:modified xsi:type="dcterms:W3CDTF">2021-10-11T20:00:57Z</dcterms:modified>
</cp:coreProperties>
</file>