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Totum Trail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everywhere and without me you can't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revolves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shine bright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colour that rhymes with 'fellow'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look up you will see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covers 71% of the Earth's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tall and green and rhymes with 'flee'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cat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Totum Trail Crossword  </dc:title>
  <dcterms:created xsi:type="dcterms:W3CDTF">2021-10-11T20:00:21Z</dcterms:created>
  <dcterms:modified xsi:type="dcterms:W3CDTF">2021-10-11T20:00:21Z</dcterms:modified>
</cp:coreProperties>
</file>