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Totus Tuus Online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Descent    </w:t>
      </w:r>
      <w:r>
        <w:t xml:space="preserve">   Sent    </w:t>
      </w:r>
      <w:r>
        <w:t xml:space="preserve">   Intercession    </w:t>
      </w:r>
      <w:r>
        <w:t xml:space="preserve">   Prayer    </w:t>
      </w:r>
      <w:r>
        <w:t xml:space="preserve">   Body    </w:t>
      </w:r>
      <w:r>
        <w:t xml:space="preserve">   Theology    </w:t>
      </w:r>
      <w:r>
        <w:t xml:space="preserve">   Contrition    </w:t>
      </w:r>
      <w:r>
        <w:t xml:space="preserve">   Act    </w:t>
      </w:r>
      <w:r>
        <w:t xml:space="preserve">   Mysteries    </w:t>
      </w:r>
      <w:r>
        <w:t xml:space="preserve">   Glorious    </w:t>
      </w:r>
      <w:r>
        <w:t xml:space="preserve">   Vocation    </w:t>
      </w:r>
      <w:r>
        <w:t xml:space="preserve">   Trivia    </w:t>
      </w:r>
      <w:r>
        <w:t xml:space="preserve">   Faith    </w:t>
      </w:r>
      <w:r>
        <w:t xml:space="preserve">   Forgiveness    </w:t>
      </w:r>
      <w:r>
        <w:t xml:space="preserve">   Rule    </w:t>
      </w:r>
      <w:r>
        <w:t xml:space="preserve">   Golden    </w:t>
      </w:r>
      <w:r>
        <w:t xml:space="preserve">   Journal    </w:t>
      </w:r>
      <w:r>
        <w:t xml:space="preserve">   Songs    </w:t>
      </w:r>
      <w:r>
        <w:t xml:space="preserve">   Bosco    </w:t>
      </w:r>
      <w:r>
        <w:t xml:space="preserve">   Don    </w:t>
      </w:r>
      <w:r>
        <w:t xml:space="preserve">   Breviary    </w:t>
      </w:r>
      <w:r>
        <w:t xml:space="preserve">   Night    </w:t>
      </w:r>
      <w:r>
        <w:t xml:space="preserve">   Scripture    </w:t>
      </w:r>
      <w:r>
        <w:t xml:space="preserve">   Mass    </w:t>
      </w:r>
      <w:r>
        <w:t xml:space="preserve">   Two    </w:t>
      </w:r>
      <w:r>
        <w:t xml:space="preserve">   Paul    </w:t>
      </w:r>
      <w:r>
        <w:t xml:space="preserve">   John    </w:t>
      </w:r>
      <w:r>
        <w:t xml:space="preserve">   Saint    </w:t>
      </w:r>
      <w:r>
        <w:t xml:space="preserve">   Cross    </w:t>
      </w:r>
      <w:r>
        <w:t xml:space="preserve">   the    </w:t>
      </w:r>
      <w:r>
        <w:t xml:space="preserve">   of    </w:t>
      </w:r>
      <w:r>
        <w:t xml:space="preserve">   Sign    </w:t>
      </w:r>
      <w:r>
        <w:t xml:space="preserve">   Jesus    </w:t>
      </w:r>
      <w:r>
        <w:t xml:space="preserve">   Integrity    </w:t>
      </w:r>
      <w:r>
        <w:t xml:space="preserve">   Honesty    </w:t>
      </w:r>
      <w:r>
        <w:t xml:space="preserve">   God    </w:t>
      </w:r>
      <w:r>
        <w:t xml:space="preserve">   Love    </w:t>
      </w:r>
      <w:r>
        <w:t xml:space="preserve">   Coronation    </w:t>
      </w:r>
      <w:r>
        <w:t xml:space="preserve">   Assumption    </w:t>
      </w:r>
      <w:r>
        <w:t xml:space="preserve">   Ascension    </w:t>
      </w:r>
      <w:r>
        <w:t xml:space="preserve">   Resurrection    </w:t>
      </w:r>
      <w:r>
        <w:t xml:space="preserve">   Queen    </w:t>
      </w:r>
      <w:r>
        <w:t xml:space="preserve">   Holy    </w:t>
      </w:r>
      <w:r>
        <w:t xml:space="preserve">   Creed    </w:t>
      </w:r>
      <w:r>
        <w:t xml:space="preserve">   Apostles    </w:t>
      </w:r>
      <w:r>
        <w:t xml:space="preserve">   Be    </w:t>
      </w:r>
      <w:r>
        <w:t xml:space="preserve">   Glory    </w:t>
      </w:r>
      <w:r>
        <w:t xml:space="preserve">   Father    </w:t>
      </w:r>
      <w:r>
        <w:t xml:space="preserve">   Our    </w:t>
      </w:r>
      <w:r>
        <w:t xml:space="preserve">   Hail    </w:t>
      </w:r>
      <w:r>
        <w:t xml:space="preserve">   Commandments    </w:t>
      </w:r>
      <w:r>
        <w:t xml:space="preserve">   Ten    </w:t>
      </w:r>
      <w:r>
        <w:t xml:space="preserve">   Rosary    </w:t>
      </w:r>
      <w:r>
        <w:t xml:space="preserve">   Tuus    </w:t>
      </w:r>
      <w:r>
        <w:t xml:space="preserve">   Totus    </w:t>
      </w:r>
      <w:r>
        <w:t xml:space="preserve">   Mary    </w:t>
      </w:r>
      <w:r>
        <w:t xml:space="preserve">   Virgin    </w:t>
      </w:r>
      <w:r>
        <w:t xml:space="preserve">  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Totus Tuus Online 2020</dc:title>
  <dcterms:created xsi:type="dcterms:W3CDTF">2021-10-11T20:01:15Z</dcterms:created>
  <dcterms:modified xsi:type="dcterms:W3CDTF">2021-10-11T20:01:15Z</dcterms:modified>
</cp:coreProperties>
</file>