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Toucans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beak    </w:t>
      </w:r>
      <w:r>
        <w:t xml:space="preserve">   black    </w:t>
      </w:r>
      <w:r>
        <w:t xml:space="preserve">   canopy    </w:t>
      </w:r>
      <w:r>
        <w:t xml:space="preserve">   eggs    </w:t>
      </w:r>
      <w:r>
        <w:t xml:space="preserve">   frugivore    </w:t>
      </w:r>
      <w:r>
        <w:t xml:space="preserve">   incubate    </w:t>
      </w:r>
      <w:r>
        <w:t xml:space="preserve">   jungle    </w:t>
      </w:r>
      <w:r>
        <w:t xml:space="preserve">   Mexico    </w:t>
      </w:r>
      <w:r>
        <w:t xml:space="preserve">   rainforest    </w:t>
      </w:r>
      <w:r>
        <w:t xml:space="preserve">   toucan    </w:t>
      </w:r>
      <w:r>
        <w:t xml:space="preserve">   trees    </w:t>
      </w:r>
      <w:r>
        <w:t xml:space="preserve">   wings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Toucans</dc:title>
  <dcterms:created xsi:type="dcterms:W3CDTF">2021-10-11T20:01:02Z</dcterms:created>
  <dcterms:modified xsi:type="dcterms:W3CDTF">2021-10-11T20:01:02Z</dcterms:modified>
</cp:coreProperties>
</file>