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TouchDown - David and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Now ________ was the son of an Ephrathite named Jesse, who was from Bethlehem in Judah. 1 Samuel 17:12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David's occupation? 1 Samuel 17:15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David fought off what kind of animal? 1 Samuel 17:34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David said to the Philistine, “You come against me with sword and spear and javelin, but I come against you in the name of the Lord ______________, the God of the armies of Israel, whom you have defied. 1 Samuel 17:45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Philistines great warrior? 1 Samuel 17:23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“I press on toward the goal to win the ________ for which God has called me heavenward in Christ Jesus.” - Philippians 3:14 (NIV)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David's Brothers where warriors fighting who? 1 Samuel 17:19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Lord who ____________ me from the paw of the lion and the paw of the bear will rescue me from the hand of this Philistine. 1 Samuel 17:37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David say will help him defeat Goliath? 1 Samuel 17:46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David use to strike Goliath down with? 1 Samuel 17:49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TouchDown - David and Goliath</dc:title>
  <dcterms:created xsi:type="dcterms:W3CDTF">2021-10-11T19:59:22Z</dcterms:created>
  <dcterms:modified xsi:type="dcterms:W3CDTF">2021-10-11T19:59:22Z</dcterms:modified>
</cp:coreProperties>
</file>