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Jake predicts the future with...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developmental disorder of Jake.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women who takes charge of Jake.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the series has been fimed.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Professor Teller.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Jake uses numbers to __________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Corps is the company who wants to study Jake's abilities.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Jake's 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Jake and Martin.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Teller's best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</dc:title>
  <dcterms:created xsi:type="dcterms:W3CDTF">2021-10-11T20:00:46Z</dcterms:created>
  <dcterms:modified xsi:type="dcterms:W3CDTF">2021-10-11T20:00:46Z</dcterms:modified>
</cp:coreProperties>
</file>