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more _____ receptors than any other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Sensations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makes up 15% of your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 aches and burning sensations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touch receptors are in each fingertip?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 brain about pain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Sensations of pushing, pulling,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Sharp, pricking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</dc:title>
  <dcterms:created xsi:type="dcterms:W3CDTF">2021-10-11T19:59:25Z</dcterms:created>
  <dcterms:modified xsi:type="dcterms:W3CDTF">2021-10-11T19:59:25Z</dcterms:modified>
</cp:coreProperties>
</file>