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 Blue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Wharf    </w:t>
      </w:r>
      <w:r>
        <w:t xml:space="preserve">   Cobbler    </w:t>
      </w:r>
      <w:r>
        <w:t xml:space="preserve">   Peg    </w:t>
      </w:r>
      <w:r>
        <w:t xml:space="preserve">   Starboard    </w:t>
      </w:r>
      <w:r>
        <w:t xml:space="preserve">   Thrashing    </w:t>
      </w:r>
      <w:r>
        <w:t xml:space="preserve">   Furrow    </w:t>
      </w:r>
      <w:r>
        <w:t xml:space="preserve">   Blunting    </w:t>
      </w:r>
      <w:r>
        <w:t xml:space="preserve">   Clamber    </w:t>
      </w:r>
      <w:r>
        <w:t xml:space="preserve">   Silty    </w:t>
      </w:r>
      <w:r>
        <w:t xml:space="preserve">   Cormorant    </w:t>
      </w:r>
      <w:r>
        <w:t xml:space="preserve">   Gaff    </w:t>
      </w:r>
      <w:r>
        <w:t xml:space="preserve">   Skiff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 Blue </dc:title>
  <dcterms:created xsi:type="dcterms:W3CDTF">2021-10-11T19:58:59Z</dcterms:created>
  <dcterms:modified xsi:type="dcterms:W3CDTF">2021-10-11T19:58:59Z</dcterms:modified>
</cp:coreProperties>
</file>