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Touch Football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limit of passes allowed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players are on each team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the player have to do if they are touched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football are we doing?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general term used for the play of the 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are the three positions? link, middle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long is each half in a game of Touch Football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direction are you not allowed to pass the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it called when someone does not get back the 5 metres after a touch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happens for a restart at half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metres do you have to go back after a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it called when you reach the number of touches allowed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can you not do in the game with the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happens if someone gets touched but still passes the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can't score of be touched?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hands are needed to be on the ball for it to be a 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nickname in Australia for Touch Football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number of touches allowed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Touch Football </dc:title>
  <dcterms:created xsi:type="dcterms:W3CDTF">2021-10-11T20:00:59Z</dcterms:created>
  <dcterms:modified xsi:type="dcterms:W3CDTF">2021-10-11T20:00:59Z</dcterms:modified>
</cp:coreProperties>
</file>