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Touch football includes running, throwing, and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ball is dead when it hits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ball is snapped by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Quarterback _____________plays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team with the ball is called by this term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80 ___________ is the length of the football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are allowed but must be rubber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none of these in touch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St. Louis is considered the ____________________ of the first national flag football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important aspect of the game is a team's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touch football a _______________toss determines first possesssion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 padding or _________are permitted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defense player catches a pass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organized league, all players must wear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Tackling or _____________are not allowed in touch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players are eligible to receive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offense may use multiple hand-offs behind the line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team without the ball is called by this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Once a team crosses this area, it has four plays to score a touchdown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point is awarded for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 Football</dc:title>
  <dcterms:created xsi:type="dcterms:W3CDTF">2021-10-11T19:59:06Z</dcterms:created>
  <dcterms:modified xsi:type="dcterms:W3CDTF">2021-10-11T19:59:06Z</dcterms:modified>
</cp:coreProperties>
</file>