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BIRTHPLACE    </w:t>
      </w:r>
      <w:r>
        <w:t xml:space="preserve">   BLOCKING    </w:t>
      </w:r>
      <w:r>
        <w:t xml:space="preserve">   CATCHING    </w:t>
      </w:r>
      <w:r>
        <w:t xml:space="preserve">   CENTER    </w:t>
      </w:r>
      <w:r>
        <w:t xml:space="preserve">   CLEATS    </w:t>
      </w:r>
      <w:r>
        <w:t xml:space="preserve">   COIN    </w:t>
      </w:r>
      <w:r>
        <w:t xml:space="preserve">   DEFENSE    </w:t>
      </w:r>
      <w:r>
        <w:t xml:space="preserve">   FUMBLES    </w:t>
      </w:r>
      <w:r>
        <w:t xml:space="preserve">   GROUND    </w:t>
      </w:r>
      <w:r>
        <w:t xml:space="preserve">   HELMETS    </w:t>
      </w:r>
      <w:r>
        <w:t xml:space="preserve">   INTERCEPTION    </w:t>
      </w:r>
      <w:r>
        <w:t xml:space="preserve">   MIDFIELD    </w:t>
      </w:r>
      <w:r>
        <w:t xml:space="preserve">   MOUTHPIECE    </w:t>
      </w:r>
      <w:r>
        <w:t xml:space="preserve">   OFFENSE    </w:t>
      </w:r>
      <w:r>
        <w:t xml:space="preserve">   PASSES    </w:t>
      </w:r>
      <w:r>
        <w:t xml:space="preserve">   SCRIMMAGE    </w:t>
      </w:r>
      <w:r>
        <w:t xml:space="preserve">   SNEAK    </w:t>
      </w:r>
      <w:r>
        <w:t xml:space="preserve">   STRATEGY    </w:t>
      </w:r>
      <w:r>
        <w:t xml:space="preserve">   TOUCHDOWN    </w:t>
      </w:r>
      <w:r>
        <w:t xml:space="preserve">   YARDS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 Football</dc:title>
  <dcterms:created xsi:type="dcterms:W3CDTF">2021-10-11T19:59:08Z</dcterms:created>
  <dcterms:modified xsi:type="dcterms:W3CDTF">2021-10-11T19:59:08Z</dcterms:modified>
</cp:coreProperties>
</file>