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 is not allowed in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aspect of the game  is a team's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players are eligible to receive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organized league play, all players must wear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Quarterback ________ plays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attempts a team has to make it to midfield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padding or ______ is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worth one point in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team without the ball is considered the __________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a team crosses this area, it has four plays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team with the ball is 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offense may use multiple hand-offs behind the line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none of these in touch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defensive player catches a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quarterback has _____ seconds to pass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 football includes running, throwing,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touch football a _______ toss determines first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players on 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Louis is considered the __________ of flag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player snaps the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Football</dc:title>
  <dcterms:created xsi:type="dcterms:W3CDTF">2021-10-11T19:59:11Z</dcterms:created>
  <dcterms:modified xsi:type="dcterms:W3CDTF">2021-10-11T19:59:11Z</dcterms:modified>
</cp:coreProperties>
</file>