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 Football </w:t>
      </w:r>
    </w:p>
    <w:p>
      <w:pPr>
        <w:pStyle w:val="Questions"/>
      </w:pPr>
      <w:r>
        <w:t xml:space="preserve">1. YRT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DLFYMAMUH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COHTU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CUKR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AARCTETK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DNFRDEEE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SISONPEOSS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OBALLLLR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PTA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Football </dc:title>
  <dcterms:created xsi:type="dcterms:W3CDTF">2021-10-11T20:00:12Z</dcterms:created>
  <dcterms:modified xsi:type="dcterms:W3CDTF">2021-10-11T20:00:12Z</dcterms:modified>
</cp:coreProperties>
</file>