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Yard Line    </w:t>
      </w:r>
      <w:r>
        <w:t xml:space="preserve">   Touchdown    </w:t>
      </w:r>
      <w:r>
        <w:t xml:space="preserve">   Tight End    </w:t>
      </w:r>
      <w:r>
        <w:t xml:space="preserve">   Tackle    </w:t>
      </w:r>
      <w:r>
        <w:t xml:space="preserve">   Spikes    </w:t>
      </w:r>
      <w:r>
        <w:t xml:space="preserve">   Sidelines    </w:t>
      </w:r>
      <w:r>
        <w:t xml:space="preserve">   Scoreboard    </w:t>
      </w:r>
      <w:r>
        <w:t xml:space="preserve">   Referee    </w:t>
      </w:r>
      <w:r>
        <w:t xml:space="preserve">   Quarterback    </w:t>
      </w:r>
      <w:r>
        <w:t xml:space="preserve">   Pads    </w:t>
      </w:r>
      <w:r>
        <w:t xml:space="preserve">   Mouth Guard    </w:t>
      </w:r>
      <w:r>
        <w:t xml:space="preserve">   Lineman    </w:t>
      </w:r>
      <w:r>
        <w:t xml:space="preserve">   Kicker    </w:t>
      </w:r>
      <w:r>
        <w:t xml:space="preserve">   Helmet    </w:t>
      </w:r>
      <w:r>
        <w:t xml:space="preserve">   Halftime    </w:t>
      </w:r>
      <w:r>
        <w:t xml:space="preserve">   Field Goal    </w:t>
      </w:r>
      <w:r>
        <w:t xml:space="preserve">   Field    </w:t>
      </w:r>
      <w:r>
        <w:t xml:space="preserve">   Facemask    </w:t>
      </w:r>
      <w:r>
        <w:t xml:space="preserve">   Extra Point    </w:t>
      </w:r>
      <w:r>
        <w:t xml:space="preserve">   Cheerleaders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Touchdown</dc:title>
  <dcterms:created xsi:type="dcterms:W3CDTF">2021-10-11T19:58:52Z</dcterms:created>
  <dcterms:modified xsi:type="dcterms:W3CDTF">2021-10-11T19:58:52Z</dcterms:modified>
</cp:coreProperties>
</file>