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Touchdown kid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better at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school was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team did they end up being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second families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filled in for liam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coach's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bullied cory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did they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they grow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Touchdown kid crossword puzzle</dc:title>
  <dcterms:created xsi:type="dcterms:W3CDTF">2021-10-11T20:00:33Z</dcterms:created>
  <dcterms:modified xsi:type="dcterms:W3CDTF">2021-10-11T20:00:33Z</dcterms:modified>
</cp:coreProperties>
</file>