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Touchdowns or Pom Poms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Announcers    </w:t>
      </w:r>
      <w:r>
        <w:t xml:space="preserve">   Coaches    </w:t>
      </w:r>
      <w:r>
        <w:t xml:space="preserve">   Teams    </w:t>
      </w:r>
      <w:r>
        <w:t xml:space="preserve">   Squads    </w:t>
      </w:r>
      <w:r>
        <w:t xml:space="preserve">   Offense    </w:t>
      </w:r>
      <w:r>
        <w:t xml:space="preserve">   Defense    </w:t>
      </w:r>
      <w:r>
        <w:t xml:space="preserve">   Stadium lights    </w:t>
      </w:r>
      <w:r>
        <w:t xml:space="preserve">   Cleats    </w:t>
      </w:r>
      <w:r>
        <w:t xml:space="preserve">   Glitter    </w:t>
      </w:r>
      <w:r>
        <w:t xml:space="preserve">   Face paint    </w:t>
      </w:r>
      <w:r>
        <w:t xml:space="preserve">   Stunts    </w:t>
      </w:r>
      <w:r>
        <w:t xml:space="preserve">   Interception    </w:t>
      </w:r>
      <w:r>
        <w:t xml:space="preserve">   Fumble    </w:t>
      </w:r>
      <w:r>
        <w:t xml:space="preserve">   Kickoff    </w:t>
      </w:r>
      <w:r>
        <w:t xml:space="preserve">   Flips    </w:t>
      </w:r>
      <w:r>
        <w:t xml:space="preserve">   Kicks    </w:t>
      </w:r>
      <w:r>
        <w:t xml:space="preserve">   Splits    </w:t>
      </w:r>
      <w:r>
        <w:t xml:space="preserve">   Jumps    </w:t>
      </w:r>
      <w:r>
        <w:t xml:space="preserve">   Spirit    </w:t>
      </w:r>
      <w:r>
        <w:t xml:space="preserve">   First down    </w:t>
      </w:r>
      <w:r>
        <w:t xml:space="preserve">   Noise makers    </w:t>
      </w:r>
      <w:r>
        <w:t xml:space="preserve">   Sweatbands    </w:t>
      </w:r>
      <w:r>
        <w:t xml:space="preserve">   Cheer bows and Ribbons    </w:t>
      </w:r>
      <w:r>
        <w:t xml:space="preserve">   Football tights    </w:t>
      </w:r>
      <w:r>
        <w:t xml:space="preserve">   Pleated Skirts    </w:t>
      </w:r>
      <w:r>
        <w:t xml:space="preserve">   Jerseys    </w:t>
      </w:r>
      <w:r>
        <w:t xml:space="preserve">   Fans    </w:t>
      </w:r>
      <w:r>
        <w:t xml:space="preserve">   Stadium    </w:t>
      </w:r>
      <w:r>
        <w:t xml:space="preserve">   Whistles    </w:t>
      </w:r>
      <w:r>
        <w:t xml:space="preserve">   Water jugs    </w:t>
      </w:r>
      <w:r>
        <w:t xml:space="preserve">   Penalty flags    </w:t>
      </w:r>
      <w:r>
        <w:t xml:space="preserve">   Shoulder pads    </w:t>
      </w:r>
      <w:r>
        <w:t xml:space="preserve">   Points    </w:t>
      </w:r>
      <w:r>
        <w:t xml:space="preserve">   Sidelines    </w:t>
      </w:r>
      <w:r>
        <w:t xml:space="preserve">   Cheers and chants    </w:t>
      </w:r>
      <w:r>
        <w:t xml:space="preserve">   Cheer signs    </w:t>
      </w:r>
      <w:r>
        <w:t xml:space="preserve">   Megaphones    </w:t>
      </w:r>
      <w:r>
        <w:t xml:space="preserve">   Pep rallies    </w:t>
      </w:r>
      <w:r>
        <w:t xml:space="preserve">   Tailgating    </w:t>
      </w:r>
      <w:r>
        <w:t xml:space="preserve">   End zone    </w:t>
      </w:r>
      <w:r>
        <w:t xml:space="preserve">   Referees    </w:t>
      </w:r>
      <w:r>
        <w:t xml:space="preserve">   Scoreboard    </w:t>
      </w:r>
      <w:r>
        <w:t xml:space="preserve">   Pom Poms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Touchdowns or Pom Poms</dc:title>
  <dcterms:created xsi:type="dcterms:W3CDTF">2021-10-11T20:00:26Z</dcterms:created>
  <dcterms:modified xsi:type="dcterms:W3CDTF">2021-10-11T20:00:26Z</dcterms:modified>
</cp:coreProperties>
</file>