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lie have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 at a job you need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blanket passed down from generation to generation in which Cole recieved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do 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is what Cole's dad did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 of the two men who took Cole to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Cole had a ______ ______ because he set fire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Harry Potter in the game they play there is a goal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court you need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islands were Cole's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 with no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Island where Cole went to for banishment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___ to be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didn't ____ Cole Matthews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jail Cole had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 smashed ___________ head into the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Cole went to deal with his problems with others from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in Touching Spirit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Cole lived in _____ before going to the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____ Mauled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Cactus-like plant, which is very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_______ you can feel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Cole got _______ by the spirit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Cole Matthews was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two men who took Cole to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2021-10-11T19:58:57Z</dcterms:created>
  <dcterms:modified xsi:type="dcterms:W3CDTF">2021-10-11T19:58:57Z</dcterms:modified>
</cp:coreProperties>
</file>