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Touching Spirit Bear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defiance; bodly resisting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flatbottom open boat of shallow draft, having a pointed bow and a square stern and propelled by oars, sail, or motor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worthy of esteem or respect. 2. Inherent nobility and worth: the dignity of honest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bombard, pepper, shower 1 These verbs mean to direct a concentrated outpouring at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spiny deciduous shrub (Oplopanax horridus) of western North America, having wide palmate leaves, greenish- white flowers, and scarlet fruit clustered in umbels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banish, exile, expatriate, deport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secreting and transmitting venom: a venomous snake. Full of or containing venom. 2. Malicious; spiteful: a venomous remark. see synonyms at poisonous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showing a brooding ill humor or silent resentment; morose or sulky. 2. Gloomy or somber in tone, color, or portent: sullen, gray skies. 3. Sluggish; slow: the sullen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justice designed to rehabilitate and heal youth rather than contain them in detention centers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social, legal, or moral requirement, such as a duty, contract, or promise that compels one 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represent or identify by a symbol. To use symbols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 of passing on a gift which cannot be owned - only cared for before passing it on to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</dc:title>
  <dcterms:created xsi:type="dcterms:W3CDTF">2021-10-11T20:00:25Z</dcterms:created>
  <dcterms:modified xsi:type="dcterms:W3CDTF">2021-10-11T20:00:25Z</dcterms:modified>
</cp:coreProperties>
</file>