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Cabin    </w:t>
      </w:r>
      <w:r>
        <w:t xml:space="preserve">   Alaska    </w:t>
      </w:r>
      <w:r>
        <w:t xml:space="preserve">   Garvey    </w:t>
      </w:r>
      <w:r>
        <w:t xml:space="preserve">   Knife    </w:t>
      </w:r>
      <w:r>
        <w:t xml:space="preserve">   Spirit Bear    </w:t>
      </w:r>
      <w:r>
        <w:t xml:space="preserve">   Spear    </w:t>
      </w:r>
      <w:r>
        <w:t xml:space="preserve">   Edwin    </w:t>
      </w:r>
      <w:r>
        <w:t xml:space="preserve">   Minnepolis    </w:t>
      </w:r>
      <w:r>
        <w:t xml:space="preserve">   Wolf    </w:t>
      </w:r>
      <w:r>
        <w:t xml:space="preserve">   Eagle    </w:t>
      </w:r>
      <w:r>
        <w:t xml:space="preserve">   Jail    </w:t>
      </w:r>
      <w:r>
        <w:t xml:space="preserve">   Sacred    </w:t>
      </w:r>
      <w:r>
        <w:t xml:space="preserve">   Indian Island    </w:t>
      </w:r>
      <w:r>
        <w:t xml:space="preserve">   Cole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2021-10-11T19:59:04Z</dcterms:created>
  <dcterms:modified xsi:type="dcterms:W3CDTF">2021-10-11T19:59:04Z</dcterms:modified>
</cp:coreProperties>
</file>