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vengeance    </w:t>
      </w:r>
      <w:r>
        <w:t xml:space="preserve">   taunt    </w:t>
      </w:r>
      <w:r>
        <w:t xml:space="preserve">   juvenile    </w:t>
      </w:r>
      <w:r>
        <w:t xml:space="preserve">   banishment    </w:t>
      </w:r>
      <w:r>
        <w:t xml:space="preserve">   wolf    </w:t>
      </w:r>
      <w:r>
        <w:t xml:space="preserve">   whale    </w:t>
      </w:r>
      <w:r>
        <w:t xml:space="preserve">   Drake    </w:t>
      </w:r>
      <w:r>
        <w:t xml:space="preserve">   conflict    </w:t>
      </w:r>
      <w:r>
        <w:t xml:space="preserve">   depression    </w:t>
      </w:r>
      <w:r>
        <w:t xml:space="preserve">   nightmare    </w:t>
      </w:r>
      <w:r>
        <w:t xml:space="preserve">   rescue    </w:t>
      </w:r>
      <w:r>
        <w:t xml:space="preserve">   baby birds    </w:t>
      </w:r>
      <w:r>
        <w:t xml:space="preserve">   argue    </w:t>
      </w:r>
      <w:r>
        <w:t xml:space="preserve">   Native Americans    </w:t>
      </w:r>
      <w:r>
        <w:t xml:space="preserve">   prison    </w:t>
      </w:r>
      <w:r>
        <w:t xml:space="preserve">   rosey    </w:t>
      </w:r>
      <w:r>
        <w:t xml:space="preserve">   circle of life    </w:t>
      </w:r>
      <w:r>
        <w:t xml:space="preserve">   forgiveness    </w:t>
      </w:r>
      <w:r>
        <w:t xml:space="preserve">   tlingit    </w:t>
      </w:r>
      <w:r>
        <w:t xml:space="preserve">   bully    </w:t>
      </w:r>
      <w:r>
        <w:t xml:space="preserve">   ketchikan    </w:t>
      </w:r>
      <w:r>
        <w:t xml:space="preserve">   totempole    </w:t>
      </w:r>
      <w:r>
        <w:t xml:space="preserve">   skiff    </w:t>
      </w:r>
      <w:r>
        <w:t xml:space="preserve">   alaska    </w:t>
      </w:r>
      <w:r>
        <w:t xml:space="preserve">   mikaelsen    </w:t>
      </w:r>
      <w:r>
        <w:t xml:space="preserve">   circlejustice    </w:t>
      </w:r>
      <w:r>
        <w:t xml:space="preserve">   spirit bear    </w:t>
      </w:r>
      <w:r>
        <w:t xml:space="preserve">   Peter    </w:t>
      </w:r>
      <w:r>
        <w:t xml:space="preserve">   Edwin    </w:t>
      </w:r>
      <w:r>
        <w:t xml:space="preserve">   Garvey    </w:t>
      </w:r>
      <w:r>
        <w:t xml:space="preserve">   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2021-10-11T20:00:27Z</dcterms:created>
  <dcterms:modified xsi:type="dcterms:W3CDTF">2021-10-11T20:00:27Z</dcterms:modified>
</cp:coreProperties>
</file>