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Mosquitoes    </w:t>
      </w:r>
      <w:r>
        <w:t xml:space="preserve">   Hurt    </w:t>
      </w:r>
      <w:r>
        <w:t xml:space="preserve">   Dust    </w:t>
      </w:r>
      <w:r>
        <w:t xml:space="preserve">   Boiled    </w:t>
      </w:r>
      <w:r>
        <w:t xml:space="preserve">   Camp    </w:t>
      </w:r>
      <w:r>
        <w:t xml:space="preserve">   Woods    </w:t>
      </w:r>
      <w:r>
        <w:t xml:space="preserve">   Fire    </w:t>
      </w:r>
      <w:r>
        <w:t xml:space="preserve">   Shadow    </w:t>
      </w:r>
      <w:r>
        <w:t xml:space="preserve">   Log    </w:t>
      </w:r>
      <w:r>
        <w:t xml:space="preserve">   Minneapolis    </w:t>
      </w:r>
      <w:r>
        <w:t xml:space="preserve">   Sparrow    </w:t>
      </w:r>
      <w:r>
        <w:t xml:space="preserve">   Weak    </w:t>
      </w:r>
      <w:r>
        <w:t xml:space="preserve">   Dance    </w:t>
      </w:r>
      <w:r>
        <w:t xml:space="preserve">   Water    </w:t>
      </w:r>
      <w:r>
        <w:t xml:space="preserve">   Death    </w:t>
      </w:r>
      <w:r>
        <w:t xml:space="preserve">   Tracks    </w:t>
      </w:r>
      <w:r>
        <w:t xml:space="preserve">   Growl    </w:t>
      </w:r>
      <w:r>
        <w:t xml:space="preserve">   Anger    </w:t>
      </w:r>
      <w:r>
        <w:t xml:space="preserve">   Disappear    </w:t>
      </w:r>
      <w:r>
        <w:t xml:space="preserve">   Grass    </w:t>
      </w:r>
      <w:r>
        <w:t xml:space="preserve">   Feeling    </w:t>
      </w:r>
      <w:r>
        <w:t xml:space="preserve">   Speed    </w:t>
      </w:r>
      <w:r>
        <w:t xml:space="preserve">   Scent    </w:t>
      </w:r>
      <w:r>
        <w:t xml:space="preserve">   Prison    </w:t>
      </w:r>
      <w:r>
        <w:t xml:space="preserve">   Jail    </w:t>
      </w:r>
      <w:r>
        <w:t xml:space="preserve">   Hospital    </w:t>
      </w:r>
      <w:r>
        <w:t xml:space="preserve">   Summer    </w:t>
      </w:r>
      <w:r>
        <w:t xml:space="preserve">   Ghost    </w:t>
      </w:r>
      <w:r>
        <w:t xml:space="preserve">   Alive    </w:t>
      </w:r>
      <w:r>
        <w:t xml:space="preserve">   Bear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2021-10-11T20:00:32Z</dcterms:created>
  <dcterms:modified xsi:type="dcterms:W3CDTF">2021-10-11T20:00:32Z</dcterms:modified>
</cp:coreProperties>
</file>