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everywhere and it meat and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looking after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good and it makes you full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has a engine and and can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Its something you spend to buy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Its something lives in water and u can eat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you do on your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find something that no one found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warms you up and you can cook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your mom turns off your console your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can start a fire and keep it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It can help you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Its a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can lift a tv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Its on the beach even i your sink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warms you up and you sleep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Its something that you are wearing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cant see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Its when u go camping And has furniture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Its on your back and helps your body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Its something that u build and it covers u from rain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Its in the water/ocean and it has trees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sleep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Who's main character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can fly and make a 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Its on your house when you enter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Its where frogs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has a white head and a yellow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Its when you run and you get tired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2021-10-11T20:00:37Z</dcterms:created>
  <dcterms:modified xsi:type="dcterms:W3CDTF">2021-10-11T20:00:37Z</dcterms:modified>
</cp:coreProperties>
</file>