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institution providing medical and surgical treatment and nursing care for sick or injured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lost or go missing; become impossible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heavy, mammal that walks on the soles of its feet, with thick fur and a very short tail. Bears are related to the dog family but most species are omnivorous.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warmest season of the year, in the northern hemisphere from June to August and in the southern hemisphere from December to February.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covered chiefly with trees and undergrowth.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animal, especially a dog) make a low guttural sound in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distinctive smell, especially one that is pleasant, when animals try find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definition of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nonphysical part of a person which is the seat of emotions and character;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emotional state or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person, animal, or plant) living, not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grow faint and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apparition of a dead person which is believed to appear or become manifest to the living, typically as a nebulous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rough path or minor road, typically one beaten by use rather than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building in which people are legally held as a punishment for a crime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for the confinement of people accused or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natural stream of water flowing in a channel to the sea, a lake, or another such stream.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2021-10-11T20:00:42Z</dcterms:created>
  <dcterms:modified xsi:type="dcterms:W3CDTF">2021-10-11T20:00:42Z</dcterms:modified>
</cp:coreProperties>
</file>