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Touching Spirit Bear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HILL    </w:t>
      </w:r>
      <w:r>
        <w:t xml:space="preserve">   ANGER    </w:t>
      </w:r>
      <w:r>
        <w:t xml:space="preserve">   ANCESTOR    </w:t>
      </w:r>
      <w:r>
        <w:t xml:space="preserve">   ROCKS    </w:t>
      </w:r>
      <w:r>
        <w:t xml:space="preserve">   HOT DOG    </w:t>
      </w:r>
      <w:r>
        <w:t xml:space="preserve">   EDWIN    </w:t>
      </w:r>
      <w:r>
        <w:t xml:space="preserve">   POND    </w:t>
      </w:r>
      <w:r>
        <w:t xml:space="preserve">   CABIN    </w:t>
      </w:r>
      <w:r>
        <w:t xml:space="preserve">   HEAL    </w:t>
      </w:r>
      <w:r>
        <w:t xml:space="preserve">   CIRCLE    </w:t>
      </w:r>
      <w:r>
        <w:t xml:space="preserve">   PETER    </w:t>
      </w:r>
      <w:r>
        <w:t xml:space="preserve">   ISLAND    </w:t>
      </w:r>
      <w:r>
        <w:t xml:space="preserve">   SPIRIT BEAR    </w:t>
      </w:r>
      <w:r>
        <w:t xml:space="preserve">   GARVEY    </w:t>
      </w:r>
      <w:r>
        <w:t xml:space="preserve">   COLE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Touching Spirit Bear</dc:title>
  <dcterms:created xsi:type="dcterms:W3CDTF">2021-10-11T20:00:44Z</dcterms:created>
  <dcterms:modified xsi:type="dcterms:W3CDTF">2021-10-11T20:00:44Z</dcterms:modified>
</cp:coreProperties>
</file>