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Touching Spirit Bear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cole was 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chapters in touching spirit 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white majestic 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helped cole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issue cole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nurse who helped cole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protagonist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alcoholic dad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works in juvenile justice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kid beat 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Touching Spirit Bear</dc:title>
  <dcterms:created xsi:type="dcterms:W3CDTF">2021-10-11T20:00:46Z</dcterms:created>
  <dcterms:modified xsi:type="dcterms:W3CDTF">2021-10-11T20:00:46Z</dcterms:modified>
</cp:coreProperties>
</file>