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Touching Spirit Bear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stubbornly unstoppable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gloomy or sad looking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daring or bold resistence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unsteady or shakey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fun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challenging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unwillingly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copying someone else's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rough or wild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 satisfied smile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1-8</dc:title>
  <dcterms:created xsi:type="dcterms:W3CDTF">2021-10-11T19:59:36Z</dcterms:created>
  <dcterms:modified xsi:type="dcterms:W3CDTF">2021-10-11T19:59:36Z</dcterms:modified>
</cp:coreProperties>
</file>