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Touching Spirit Bear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Tlingit Indian parole officer in charge of 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does Cole plan to use after he gets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during the justice meetings to determine whose turn it is to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recipient of Cole's anger after he robbed the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Cole live before his banishment?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Garvey call 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restorative justice that approves Cole's banishment?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island where Cole is to live for a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Garvey and Edwin leave the island, what does Cole's anger cause him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habit does Cole have that shows his defiance and disrespect?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leader of the group that determines Cole's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looks as if he had been dipped in plastic?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Cole describes his mom as what kind of doll?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innocent looking fifteen year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builds the first shelter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Tlingit name for the blanket Cole receives?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one characteristic Cole is lacking?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1</dc:title>
  <dcterms:created xsi:type="dcterms:W3CDTF">2021-10-11T19:59:20Z</dcterms:created>
  <dcterms:modified xsi:type="dcterms:W3CDTF">2021-10-11T19:59:20Z</dcterms:modified>
</cp:coreProperties>
</file>