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Touching Spirit Bear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Cole ate this alive.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Cole's dad get arrested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Cole beat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town that Edwin lives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Program that helps healing take place in place of jail.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Cole's parole officer.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Cole burns this to the ground.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island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Cole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punishment of being sent away from a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blanket.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Attacks Cole.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Cole left the island with plans to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Tlingit elder?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</dc:title>
  <dcterms:created xsi:type="dcterms:W3CDTF">2021-10-11T19:59:13Z</dcterms:created>
  <dcterms:modified xsi:type="dcterms:W3CDTF">2021-10-11T19:59:13Z</dcterms:modified>
</cp:coreProperties>
</file>