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jail    </w:t>
      </w:r>
      <w:r>
        <w:t xml:space="preserve">   Edwin    </w:t>
      </w:r>
      <w:r>
        <w:t xml:space="preserve">   lonely    </w:t>
      </w:r>
      <w:r>
        <w:t xml:space="preserve">   defiant    </w:t>
      </w:r>
      <w:r>
        <w:t xml:space="preserve">   Spirit Bear    </w:t>
      </w:r>
      <w:r>
        <w:t xml:space="preserve">   Peter    </w:t>
      </w:r>
      <w:r>
        <w:t xml:space="preserve">   feather    </w:t>
      </w:r>
      <w:r>
        <w:t xml:space="preserve">   detention    </w:t>
      </w:r>
      <w:r>
        <w:t xml:space="preserve">   Devil's Club    </w:t>
      </w:r>
      <w:r>
        <w:t xml:space="preserve">   anger    </w:t>
      </w:r>
      <w:r>
        <w:t xml:space="preserve">   Champ    </w:t>
      </w:r>
      <w:r>
        <w:t xml:space="preserve">   handcuffs Ketchikan    </w:t>
      </w:r>
      <w:r>
        <w:t xml:space="preserve">   delinquent    </w:t>
      </w:r>
      <w:r>
        <w:t xml:space="preserve">   Garvey    </w:t>
      </w:r>
      <w:r>
        <w:t xml:space="preserve">   skiff    </w:t>
      </w:r>
      <w:r>
        <w:t xml:space="preserve">   tlingit    </w:t>
      </w:r>
      <w:r>
        <w:t xml:space="preserve">   banishment    </w:t>
      </w:r>
      <w:r>
        <w:t xml:space="preserve">   Circle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2021-10-11T20:00:48Z</dcterms:created>
  <dcterms:modified xsi:type="dcterms:W3CDTF">2021-10-11T20:00:48Z</dcterms:modified>
</cp:coreProperties>
</file>