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Mauled Cole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to let the group know it is your turn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program Cole is going through instead of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Cole sent for his banishment?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Nathaniel Blackwood's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Probation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who was beat up by 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Cole Banishment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Cole when he was sick in the town of Drake, Alaska.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2021-10-11T20:00:51Z</dcterms:created>
  <dcterms:modified xsi:type="dcterms:W3CDTF">2021-10-11T20:00:51Z</dcterms:modified>
</cp:coreProperties>
</file>