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Totem Pole    </w:t>
      </w:r>
      <w:r>
        <w:t xml:space="preserve">   Tlingit    </w:t>
      </w:r>
      <w:r>
        <w:t xml:space="preserve">   Spirit Bear    </w:t>
      </w:r>
      <w:r>
        <w:t xml:space="preserve">   Prison    </w:t>
      </w:r>
      <w:r>
        <w:t xml:space="preserve">   Peter    </w:t>
      </w:r>
      <w:r>
        <w:t xml:space="preserve">   Minnesota    </w:t>
      </w:r>
      <w:r>
        <w:t xml:space="preserve">   Minneapolis    </w:t>
      </w:r>
      <w:r>
        <w:t xml:space="preserve">   Lawyer    </w:t>
      </w:r>
      <w:r>
        <w:t xml:space="preserve">   Juvy    </w:t>
      </w:r>
      <w:r>
        <w:t xml:space="preserve">   Injuries    </w:t>
      </w:r>
      <w:r>
        <w:t xml:space="preserve">   Garvey    </w:t>
      </w:r>
      <w:r>
        <w:t xml:space="preserve">   Firewood    </w:t>
      </w:r>
      <w:r>
        <w:t xml:space="preserve">   Edwin    </w:t>
      </w:r>
      <w:r>
        <w:t xml:space="preserve">   Dance    </w:t>
      </w:r>
      <w:r>
        <w:t xml:space="preserve">   Camp    </w:t>
      </w:r>
      <w:r>
        <w:t xml:space="preserve">   Circle Justice    </w:t>
      </w:r>
      <w:r>
        <w:t xml:space="preserve">   Cindy    </w:t>
      </w:r>
      <w:r>
        <w:t xml:space="preserve">   Ben Mikaelsen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2021-10-11T19:59:09Z</dcterms:created>
  <dcterms:modified xsi:type="dcterms:W3CDTF">2021-10-11T19:59:09Z</dcterms:modified>
</cp:coreProperties>
</file>