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rock "turn into" when it was rolled down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Cole carved the log he found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Cole first considered carving the log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worker that helped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Coles' parents is the passive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bear is pictured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rock Cole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reason Cole is in jail? _________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of Coles' parents is abusive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Tlingit elder that also helped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nurse that treated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system Cole was put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Cole did to the cabin when he arrived to the island? Set it 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Cole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attacked Cole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cole carries up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Cole did that put him in jail? ________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dance Cole struggled doing? The dance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Peter try to do to himself? Commit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Cole went instead of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Cole couldn't escape the island?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Character Cole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Did Cole and Peter become close at the end?</w:t>
            </w:r>
          </w:p>
        </w:tc>
      </w:tr>
    </w:tbl>
    <w:p>
      <w:pPr>
        <w:pStyle w:val="WordBankMedium"/>
      </w:pPr>
      <w:r>
        <w:t xml:space="preserve">   Cole    </w:t>
      </w:r>
      <w:r>
        <w:t xml:space="preserve">   Peter    </w:t>
      </w:r>
      <w:r>
        <w:t xml:space="preserve">   Garvey    </w:t>
      </w:r>
      <w:r>
        <w:t xml:space="preserve">   Edwin    </w:t>
      </w:r>
      <w:r>
        <w:t xml:space="preserve">   Bear    </w:t>
      </w:r>
      <w:r>
        <w:t xml:space="preserve">   Spirit Bear    </w:t>
      </w:r>
      <w:r>
        <w:t xml:space="preserve">   Matthews    </w:t>
      </w:r>
      <w:r>
        <w:t xml:space="preserve">   Dad    </w:t>
      </w:r>
      <w:r>
        <w:t xml:space="preserve">   Mom    </w:t>
      </w:r>
      <w:r>
        <w:t xml:space="preserve">   Circle Justice    </w:t>
      </w:r>
      <w:r>
        <w:t xml:space="preserve">   Rosey    </w:t>
      </w:r>
      <w:r>
        <w:t xml:space="preserve">   Robbing    </w:t>
      </w:r>
      <w:r>
        <w:t xml:space="preserve">   Island    </w:t>
      </w:r>
      <w:r>
        <w:t xml:space="preserve">   Fighting    </w:t>
      </w:r>
      <w:r>
        <w:t xml:space="preserve">   Rock    </w:t>
      </w:r>
      <w:r>
        <w:t xml:space="preserve">   Ancestor    </w:t>
      </w:r>
      <w:r>
        <w:t xml:space="preserve">   Anger    </w:t>
      </w:r>
      <w:r>
        <w:t xml:space="preserve">   Totem pole    </w:t>
      </w:r>
      <w:r>
        <w:t xml:space="preserve">   Canoe    </w:t>
      </w:r>
      <w:r>
        <w:t xml:space="preserve">   Fire    </w:t>
      </w:r>
      <w:r>
        <w:t xml:space="preserve">   Tide    </w:t>
      </w:r>
      <w:r>
        <w:t xml:space="preserve">   Anger    </w:t>
      </w:r>
      <w:r>
        <w:t xml:space="preserve">   Yes    </w:t>
      </w:r>
      <w:r>
        <w:t xml:space="preserve">   Suicide    </w:t>
      </w:r>
      <w:r>
        <w:t xml:space="preserve">   Minneapolis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2021-10-11T20:00:53Z</dcterms:created>
  <dcterms:modified xsi:type="dcterms:W3CDTF">2021-10-11T20:00:53Z</dcterms:modified>
</cp:coreProperties>
</file>