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system did Cole join? Circle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Tlingit elder that helped 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attacked Cole while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Cole make with the big log he found? _____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boy Cole beat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Cole call the rock as he rolled it down the hill?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1) What did Cole do every morning while on the island? __1__ in the __2__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of Cole's parents was the passive drunk?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stopped Cole from escaping the island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struck by lightning during the storm?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story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Peters parents ________ Cole.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the social worker that helped Cole?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did Peter try to do that made him come to the island?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Cole did/ did nott like circle justice at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rock called as Cole carried it up the hill? ________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Cole's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bear was featured in this story? ______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died when the tree fell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2) What did Cole do every morning while on the island? __1__ in the __2__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nurse that helped Cole?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of Cole's parents is the abusive drunk?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Cole do to the cabin Edwin built for him? Set it 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Cole sent to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Cole was sent beside jail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2021-10-11T20:00:56Z</dcterms:created>
  <dcterms:modified xsi:type="dcterms:W3CDTF">2021-10-11T20:00:56Z</dcterms:modified>
</cp:coreProperties>
</file>