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Cole's abusive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started to carve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suggested Cole go to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 Garvey calls 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nurse that took care of 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thing carved into the totem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Cole had to build a new one all on his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Peter and Cole see this after Peter tries to beat up 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carries up a hill every morning to get rid of his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Cole's biggest fear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Cole mistakes this for a coyote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soaks in every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kid Cole beat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kind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length of time Cole has to spend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Peter tried to do this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troublesome kid banished to an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guy from Minneapolis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Cole's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2021-10-11T19:59:12Z</dcterms:created>
  <dcterms:modified xsi:type="dcterms:W3CDTF">2021-10-11T19:59:12Z</dcterms:modified>
</cp:coreProperties>
</file>