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tribe in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Circle Justice is called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Cole carries this object up a hill then rolls it down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Cole is not afraid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Cole's father used to ________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Cole was banished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Garvey's nickname for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Cole does this every morning after Garvey and Edwin leave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Ingredients of Cole's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Blames others for his own doing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the spirit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Cole tries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Cole's parents _________ to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Cole gets mauled by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that arranged Cole's banishment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Cole's parole 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Symbolizes respect and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Boy Cole beats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been handed down for many generations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2021-10-11T19:59:16Z</dcterms:created>
  <dcterms:modified xsi:type="dcterms:W3CDTF">2021-10-11T19:59:16Z</dcterms:modified>
</cp:coreProperties>
</file>