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Touching Spirit Bear</w:t>
      </w:r>
    </w:p>
    <w:p>
      <w:pPr>
        <w:pStyle w:val="Questions"/>
      </w:pPr>
      <w:r>
        <w:t xml:space="preserve">1. NISQHUREIL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OSORUMEPC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SARETFR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NWLEASGU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GIANWN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KDIRE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IORCNNJUG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GCRNAIMIG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NRIGEGLY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ETSNPEISERC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VDLATUE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ENERLRYETV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GOGRR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GIAVAZLEDN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EHIDRTW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PONETEDRIM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OHPC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LNLUES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IIROTNNESGA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RANEIBHGC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</dc:title>
  <dcterms:created xsi:type="dcterms:W3CDTF">2021-10-11T19:59:18Z</dcterms:created>
  <dcterms:modified xsi:type="dcterms:W3CDTF">2021-10-11T19:59:18Z</dcterms:modified>
</cp:coreProperties>
</file>