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structure) fall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reluctant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full of malice and spite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Smile in an irritatingly smug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occurrence or phenomenon believed to portend a future event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defiance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covers, screens or guards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of a scorn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compel by authority to leave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for, or relating to young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irritation or ill humor by a gloomy silence of reserve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become unsteady or unreliable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2021-10-11T19:59:22Z</dcterms:created>
  <dcterms:modified xsi:type="dcterms:W3CDTF">2021-10-11T19:59:22Z</dcterms:modified>
</cp:coreProperties>
</file>