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Touching Spirit Bear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roll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sign of a thing about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the wearing effects of overwork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usually brief state of excitement and mental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plank or ridge at the top of the side of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walk leisurely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cleaning a surface by rubbing it with a brush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burial garment in which a corpse is wrapped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of the larger braches of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move heavily or clumsily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boat propelled by oars or by a motor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injure badly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burn slowly without any flame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</dc:title>
  <dcterms:created xsi:type="dcterms:W3CDTF">2021-10-11T19:59:32Z</dcterms:created>
  <dcterms:modified xsi:type="dcterms:W3CDTF">2021-10-11T19:59:32Z</dcterms:modified>
</cp:coreProperties>
</file>