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who held the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Cole's punishment for beating another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Cole was flown to after the bear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rock represents when it rolls down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Cole carves into the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 that Cole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Edwin, "Life is a __________________"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 who took care of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quit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Parole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 that Cole carries up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dance that the guys dance the first night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beat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closest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Cole goes to soak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Tlingit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months Cole spent in the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2021-10-11T19:59:34Z</dcterms:created>
  <dcterms:modified xsi:type="dcterms:W3CDTF">2021-10-11T19:59:34Z</dcterms:modified>
</cp:coreProperties>
</file>