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Ch. 21-23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Cole became "invisible"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totem poles tell?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Tlinglet that brings Cole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Cole carved after the 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dance does Cole have trouble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Cole eat to celebrate "being invisible?"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Cole tried to make himself to see the Spirit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that Cole tried to touch when he was soaking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Cole first try to carve in the log?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to clearing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Cole see when he finally cleared his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Cole's last words in his Dance of 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bird Cole carved in his totem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that Cole injured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Ch. 21-23</dc:title>
  <dcterms:created xsi:type="dcterms:W3CDTF">2021-10-11T20:00:30Z</dcterms:created>
  <dcterms:modified xsi:type="dcterms:W3CDTF">2021-10-11T20:00:30Z</dcterms:modified>
</cp:coreProperties>
</file>