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Chapter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Cole describe his dad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Cole is being banished where because of his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Cole say he would do to Spirit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his punishment for something he did instead of going to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blanket passed down from generations and it is given to Cole to take care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Garvey keeps calling Cole__________ and Cole hates being called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IIt's a healing form of justice practices by native cultures for thousand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Edwin?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Who/what is Garvey?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Edwin tells Cole to turn his clothes inside out in order to show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Cole describe his mom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Cole hurt?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Chapter 1-2</dc:title>
  <dcterms:created xsi:type="dcterms:W3CDTF">2021-10-11T19:59:38Z</dcterms:created>
  <dcterms:modified xsi:type="dcterms:W3CDTF">2021-10-11T19:59:38Z</dcterms:modified>
</cp:coreProperties>
</file>