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Chapters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ALASKA    </w:t>
      </w:r>
      <w:r>
        <w:t xml:space="preserve">   ALCOHOLIC    </w:t>
      </w:r>
      <w:r>
        <w:t xml:space="preserve">   ANGRY    </w:t>
      </w:r>
      <w:r>
        <w:t xml:space="preserve">   ANTS    </w:t>
      </w:r>
      <w:r>
        <w:t xml:space="preserve">   ATOOW    </w:t>
      </w:r>
      <w:r>
        <w:t xml:space="preserve">   BARBIE DOLL    </w:t>
      </w:r>
      <w:r>
        <w:t xml:space="preserve">   BEETLES    </w:t>
      </w:r>
      <w:r>
        <w:t xml:space="preserve">   BLACKWOOD    </w:t>
      </w:r>
      <w:r>
        <w:t xml:space="preserve">   CHAMP    </w:t>
      </w:r>
      <w:r>
        <w:t xml:space="preserve">   CIRCLE JUSTICE    </w:t>
      </w:r>
      <w:r>
        <w:t xml:space="preserve">   COLE    </w:t>
      </w:r>
      <w:r>
        <w:t xml:space="preserve">   COLLAPSE    </w:t>
      </w:r>
      <w:r>
        <w:t xml:space="preserve">   COMPASSION    </w:t>
      </w:r>
      <w:r>
        <w:t xml:space="preserve">   DEATH    </w:t>
      </w:r>
      <w:r>
        <w:t xml:space="preserve">   DEVILS CLUB    </w:t>
      </w:r>
      <w:r>
        <w:t xml:space="preserve">   EDWIN    </w:t>
      </w:r>
      <w:r>
        <w:t xml:space="preserve">   ENERGY    </w:t>
      </w:r>
      <w:r>
        <w:t xml:space="preserve">   ESCAPE    </w:t>
      </w:r>
      <w:r>
        <w:t xml:space="preserve">   EXHAUSTION    </w:t>
      </w:r>
      <w:r>
        <w:t xml:space="preserve">   FIFTEEN    </w:t>
      </w:r>
      <w:r>
        <w:t xml:space="preserve">   GARVEY    </w:t>
      </w:r>
      <w:r>
        <w:t xml:space="preserve">   HEARING CIRCLE    </w:t>
      </w:r>
      <w:r>
        <w:t xml:space="preserve">   HOPELESSNESS    </w:t>
      </w:r>
      <w:r>
        <w:t xml:space="preserve">   ISOLATION    </w:t>
      </w:r>
      <w:r>
        <w:t xml:space="preserve">   JAIL    </w:t>
      </w:r>
      <w:r>
        <w:t xml:space="preserve">   KEEPERS    </w:t>
      </w:r>
      <w:r>
        <w:t xml:space="preserve">   KLINGKIT    </w:t>
      </w:r>
      <w:r>
        <w:t xml:space="preserve">   LIFE    </w:t>
      </w:r>
      <w:r>
        <w:t xml:space="preserve">   LIGHTING    </w:t>
      </w:r>
      <w:r>
        <w:t xml:space="preserve">   MINNEAPOLIS    </w:t>
      </w:r>
      <w:r>
        <w:t xml:space="preserve">   MOUSE    </w:t>
      </w:r>
      <w:r>
        <w:t xml:space="preserve">   PAIN    </w:t>
      </w:r>
      <w:r>
        <w:t xml:space="preserve">   PETER    </w:t>
      </w:r>
      <w:r>
        <w:t xml:space="preserve">   PROTECTION    </w:t>
      </w:r>
      <w:r>
        <w:t xml:space="preserve">   SHELTER    </w:t>
      </w:r>
      <w:r>
        <w:t xml:space="preserve">   SKIFF    </w:t>
      </w:r>
      <w:r>
        <w:t xml:space="preserve">   SPARROW    </w:t>
      </w:r>
      <w:r>
        <w:t xml:space="preserve">   SPIRIT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Chapters 1-11</dc:title>
  <dcterms:created xsi:type="dcterms:W3CDTF">2021-10-11T19:59:43Z</dcterms:created>
  <dcterms:modified xsi:type="dcterms:W3CDTF">2021-10-11T19:59:43Z</dcterms:modified>
</cp:coreProperties>
</file>