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if you get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dangerous, strong 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Cole feels about his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Cole feels after being attacked by the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does not follow rules and often gets into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bad people 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feeling or Action toward someone, held in high esteem or regard.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 that attacks 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people do to each other when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Knowledge or information/ choosing to disregard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learn that helps you understand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Omnivorous mammal.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 of Annoyance, Displeasure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Agressive feelings toward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</dc:title>
  <dcterms:created xsi:type="dcterms:W3CDTF">2021-10-11T20:00:23Z</dcterms:created>
  <dcterms:modified xsi:type="dcterms:W3CDTF">2021-10-11T20:00:23Z</dcterms:modified>
</cp:coreProperties>
</file>